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Competitive Analysis: Notion vs Ajelix</w:t>
      </w:r>
    </w:p>
    <w:p/>
    <w:p>
      <w:r>
        <w:rPr>
          <w:b/>
          <w:sz w:val="28"/>
        </w:rPr>
        <w:t>High-Level Summary</w:t>
      </w:r>
    </w:p>
    <w:p>
      <w:pPr>
        <w:pStyle w:val="ListBullet"/>
      </w:pPr>
      <w:r>
        <w:t>Notion: All-in-one workspace for notes, docs, tasks, and collaboration.</w:t>
      </w:r>
    </w:p>
    <w:p>
      <w:pPr>
        <w:pStyle w:val="ListBullet"/>
      </w:pPr>
      <w:r>
        <w:t>Ajelix: AI-powered spreadsheet and data automation platform.</w:t>
      </w:r>
    </w:p>
    <w:p>
      <w:r>
        <w:rPr>
          <w:b/>
          <w:sz w:val="28"/>
        </w:rPr>
        <w:t>1) What Each Tool Does</w:t>
      </w:r>
    </w:p>
    <w:p>
      <w:r>
        <w:rPr>
          <w:b/>
          <w:sz w:val="28"/>
        </w:rPr>
        <w:t>Notion</w:t>
      </w:r>
    </w:p>
    <w:p>
      <w:pPr>
        <w:pStyle w:val="ListBullet"/>
      </w:pPr>
      <w:r>
        <w:t>Combines notes, docs, wikis, and project management</w:t>
      </w:r>
    </w:p>
    <w:p>
      <w:pPr>
        <w:pStyle w:val="ListBullet"/>
      </w:pPr>
      <w:r>
        <w:t>Customizable blocks and databases</w:t>
      </w:r>
    </w:p>
    <w:p>
      <w:pPr>
        <w:pStyle w:val="ListBullet"/>
      </w:pPr>
      <w:r>
        <w:t>AI for writing and summarization</w:t>
      </w:r>
    </w:p>
    <w:p>
      <w:r>
        <w:rPr>
          <w:b/>
          <w:sz w:val="28"/>
        </w:rPr>
        <w:t>Ajelix</w:t>
      </w:r>
    </w:p>
    <w:p>
      <w:pPr>
        <w:pStyle w:val="ListBullet"/>
      </w:pPr>
      <w:r>
        <w:t>Automates Excel/Google Sheets workflows</w:t>
      </w:r>
    </w:p>
    <w:p>
      <w:pPr>
        <w:pStyle w:val="ListBullet"/>
      </w:pPr>
      <w:r>
        <w:t>Generates formulas, scripts, dashboards</w:t>
      </w:r>
    </w:p>
    <w:p>
      <w:pPr>
        <w:pStyle w:val="ListBullet"/>
      </w:pPr>
      <w:r>
        <w:t>Executes data tasks using AI</w:t>
      </w:r>
    </w:p>
    <w:p>
      <w:r>
        <w:rPr>
          <w:b/>
          <w:sz w:val="28"/>
        </w:rPr>
        <w:t>2) Who Each Tool Is For</w:t>
      </w:r>
    </w:p>
    <w:p>
      <w:r>
        <w:rPr>
          <w:b/>
          <w:sz w:val="28"/>
        </w:rPr>
        <w:t>Notion</w:t>
      </w:r>
    </w:p>
    <w:p>
      <w:pPr>
        <w:pStyle w:val="ListBullet"/>
      </w:pPr>
      <w:r>
        <w:t>Individuals, startups, teams</w:t>
      </w:r>
    </w:p>
    <w:p>
      <w:pPr>
        <w:pStyle w:val="ListBullet"/>
      </w:pPr>
      <w:r>
        <w:t>Knowledge management and collaboration</w:t>
      </w:r>
    </w:p>
    <w:p>
      <w:r>
        <w:rPr>
          <w:b/>
          <w:sz w:val="28"/>
        </w:rPr>
        <w:t>Ajelix</w:t>
      </w:r>
    </w:p>
    <w:p>
      <w:pPr>
        <w:pStyle w:val="ListBullet"/>
      </w:pPr>
      <w:r>
        <w:t>Analysts, finance, operations</w:t>
      </w:r>
    </w:p>
    <w:p>
      <w:pPr>
        <w:pStyle w:val="ListBullet"/>
      </w:pPr>
      <w:r>
        <w:t>Spreadsheet-heavy users</w:t>
      </w:r>
    </w:p>
    <w:p>
      <w:r>
        <w:rPr>
          <w:b/>
          <w:sz w:val="28"/>
        </w:rPr>
        <w:t>3) Strengths</w:t>
      </w:r>
    </w:p>
    <w:p>
      <w:r>
        <w:rPr>
          <w:b/>
          <w:sz w:val="28"/>
        </w:rPr>
        <w:t>Notion</w:t>
      </w:r>
    </w:p>
    <w:p>
      <w:pPr>
        <w:pStyle w:val="ListBullet"/>
      </w:pPr>
      <w:r>
        <w:t>Highly flexible</w:t>
      </w:r>
    </w:p>
    <w:p>
      <w:pPr>
        <w:pStyle w:val="ListBullet"/>
      </w:pPr>
      <w:r>
        <w:t>All-in-one platform</w:t>
      </w:r>
    </w:p>
    <w:p>
      <w:pPr>
        <w:pStyle w:val="ListBullet"/>
      </w:pPr>
      <w:r>
        <w:t>Strong collaboration</w:t>
      </w:r>
    </w:p>
    <w:p>
      <w:r>
        <w:rPr>
          <w:b/>
          <w:sz w:val="28"/>
        </w:rPr>
        <w:t>Ajelix</w:t>
      </w:r>
    </w:p>
    <w:p>
      <w:pPr>
        <w:pStyle w:val="ListBullet"/>
      </w:pPr>
      <w:r>
        <w:t>Deep spreadsheet automation</w:t>
      </w:r>
    </w:p>
    <w:p>
      <w:pPr>
        <w:pStyle w:val="ListBullet"/>
      </w:pPr>
      <w:r>
        <w:t>Turns text into outputs</w:t>
      </w:r>
    </w:p>
    <w:p>
      <w:pPr>
        <w:pStyle w:val="ListBullet"/>
      </w:pPr>
      <w:r>
        <w:t>Saves time on data tasks</w:t>
      </w:r>
    </w:p>
    <w:p>
      <w:r>
        <w:rPr>
          <w:b/>
          <w:sz w:val="28"/>
        </w:rPr>
        <w:t>4) Weaknesses</w:t>
      </w:r>
    </w:p>
    <w:p>
      <w:r>
        <w:rPr>
          <w:b/>
          <w:sz w:val="28"/>
        </w:rPr>
        <w:t>Notion</w:t>
      </w:r>
    </w:p>
    <w:p>
      <w:pPr>
        <w:pStyle w:val="ListBullet"/>
      </w:pPr>
      <w:r>
        <w:t>Learning curve</w:t>
      </w:r>
    </w:p>
    <w:p>
      <w:pPr>
        <w:pStyle w:val="ListBullet"/>
      </w:pPr>
      <w:r>
        <w:t>Performance issues at scale</w:t>
      </w:r>
    </w:p>
    <w:p>
      <w:pPr>
        <w:pStyle w:val="ListBullet"/>
      </w:pPr>
      <w:r>
        <w:t>Limited for heavy data work</w:t>
      </w:r>
    </w:p>
    <w:p>
      <w:r>
        <w:rPr>
          <w:b/>
          <w:sz w:val="28"/>
        </w:rPr>
        <w:t>Ajelix</w:t>
      </w:r>
    </w:p>
    <w:p>
      <w:pPr>
        <w:pStyle w:val="ListBullet"/>
      </w:pPr>
      <w:r>
        <w:t>Narrow focus</w:t>
      </w:r>
    </w:p>
    <w:p>
      <w:pPr>
        <w:pStyle w:val="ListBullet"/>
      </w:pPr>
      <w:r>
        <w:t>Depends on spreadsheets</w:t>
      </w:r>
    </w:p>
    <w:p>
      <w:pPr>
        <w:pStyle w:val="ListBullet"/>
      </w:pPr>
      <w:r>
        <w:t>Less useful for general work</w:t>
      </w:r>
    </w:p>
    <w:p>
      <w:r>
        <w:rPr>
          <w:b/>
          <w:sz w:val="28"/>
        </w:rPr>
        <w:t>5) Key Differences</w:t>
      </w:r>
    </w:p>
    <w:p>
      <w:pPr>
        <w:pStyle w:val="ListBullet"/>
      </w:pPr>
      <w:r>
        <w:t>Notion focuses on breadth and organization</w:t>
      </w:r>
    </w:p>
    <w:p>
      <w:pPr>
        <w:pStyle w:val="ListBullet"/>
      </w:pPr>
      <w:r>
        <w:t>Ajelix focuses on depth and execution</w:t>
      </w:r>
    </w:p>
    <w:p>
      <w:r>
        <w:rPr>
          <w:b/>
          <w:sz w:val="28"/>
        </w:rPr>
        <w:t>6) When to Choose</w:t>
      </w:r>
    </w:p>
    <w:p>
      <w:r>
        <w:rPr>
          <w:b/>
          <w:sz w:val="28"/>
        </w:rPr>
        <w:t>Choose Notion</w:t>
      </w:r>
    </w:p>
    <w:p>
      <w:pPr>
        <w:pStyle w:val="ListBullet"/>
      </w:pPr>
      <w:r>
        <w:t>For organizing work and collaboration</w:t>
      </w:r>
    </w:p>
    <w:p>
      <w:r>
        <w:rPr>
          <w:b/>
          <w:sz w:val="28"/>
        </w:rPr>
        <w:t>Choose Ajelix</w:t>
      </w:r>
    </w:p>
    <w:p>
      <w:pPr>
        <w:pStyle w:val="ListBullet"/>
      </w:pPr>
      <w:r>
        <w:t>For automating data and spreadsheets</w:t>
      </w:r>
    </w:p>
    <w:p>
      <w:r>
        <w:rPr>
          <w:b/>
          <w:sz w:val="28"/>
        </w:rPr>
        <w:t>Final Take</w:t>
      </w:r>
    </w:p>
    <w:p>
      <w:pPr>
        <w:pStyle w:val="ListBullet"/>
      </w:pPr>
      <w:r>
        <w:t>Notion = Organize your work</w:t>
      </w:r>
    </w:p>
    <w:p>
      <w:pPr>
        <w:pStyle w:val="ListBullet"/>
      </w:pPr>
      <w:r>
        <w:t>Ajelix = Execute your data work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